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书名：驾车养车2888招实用</w:t>
      </w:r>
    </w:p>
    <w:p>
      <w:r>
        <w:t>作者：本社编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总页数：279</w:t>
      </w:r>
    </w:p>
    <w:p>
      <w:r>
        <w:t>更多请访问教客网: www.jiaokey.com</w:t>
      </w:r>
    </w:p>
    <w:p>
      <w:r>
        <w:t>驾车养车2888招实用 评论地址：https://www.jiaokey.com/book/detail/12559532.html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