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书名：共产党宣言</w:t>
      </w:r>
    </w:p>
    <w:p>
      <w:r>
        <w:t>作者：（德）马克思，（德）恩格斯著；张帆导读</w:t>
      </w:r>
    </w:p>
    <w:p>
      <w:r>
        <w:t>出版社：上海:上海外语教育出版社,2010.02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共产党宣言 评论地址：https://www.jiaokey.com/book/detail/12559528.html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