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全球水危机  节约用水从我做起</w:t>
      </w:r>
    </w:p>
    <w:p>
      <w:r>
        <w:rPr>
          <w:rFonts w:ascii="宋体" w:hAnsi="宋体" w:eastAsia="宋体"/>
          <w:sz w:val="24"/>
        </w:rPr>
        <w:t>（英）皮尔斯著；张新明译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全球水危机  节约用水从我做起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（英）皮尔斯著；张新明译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本书出售、求购地址：https://www.jiaokey.com/book/detail/12559514.html</w:t>
      </w:r>
    </w:p>
    <w:p>
      <w:r>
        <w:t>更多相关图书推荐：https://www.jiaokey.com</w:t>
      </w:r>
    </w:p>
    <w:p>
      <w:r>
        <w:t>（英）皮尔斯著；张新明译 其他作品：https://www.jiaokey.com/tag/（英）皮尔斯著；张新明译.html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关键词搜索：https://www.jiaokey.com/tag/全球水危机  节约用水从我做起.html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