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韩世忠传</w:t>
      </w:r>
    </w:p>
    <w:p>
      <w:r>
        <w:rPr>
          <w:rFonts w:ascii="宋体" w:hAnsi="宋体" w:eastAsia="宋体"/>
          <w:sz w:val="24"/>
        </w:rPr>
        <w:t>戈春源著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729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9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729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韩世忠传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戈春源著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韩世忠（1089-1151）-传记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本书出售、求购地址：https://www.jiaokey.com/book/detail/12559510.html</w:t>
      </w:r>
    </w:p>
    <w:p>
      <w:r>
        <w:t>更多相关图书推荐：https://www.jiaokey.com</w:t>
      </w:r>
    </w:p>
    <w:p>
      <w:r>
        <w:t>戈春源著 其他作品：https://www.jiaokey.com/tag/戈春源著.html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关键词搜索：https://www.jiaokey.com/tag/韩世忠（1089-1151）-传记.html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