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  双语插图本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  双语插图本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本书出售、求购地址：https://www.jiaokey.com/book/detail/12559509.html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关键词搜索：https://www.jiaokey.com/tag/新月集  双语插图本.html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