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书名：聆听天籁之音</w:t>
      </w:r>
    </w:p>
    <w:p>
      <w:r>
        <w:t>作者：王烨编著</w:t>
      </w:r>
    </w:p>
    <w:p>
      <w:r>
        <w:t>出版社：南京：凤凰出版社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聆听天籁之音 评论地址：https://www.jiaokey.com/book/detail/12559464.html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