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20几岁决定一生的幸福哲理  英汉对照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20几岁决定一生的幸福哲理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本书出售、求购地址：https://www.jiaokey.com/book/detail/12559463.html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关键词搜索：https://www.jiaokey.com/tag/20几岁决定一生的幸福哲理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