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B感到抑郁的话就读这本书</w:t>
      </w:r>
    </w:p>
    <w:p>
      <w:r>
        <w:rPr>
          <w:rFonts w:ascii="宋体" w:hAnsi="宋体" w:eastAsia="宋体"/>
          <w:sz w:val="24"/>
        </w:rPr>
        <w:t>（日）和田秀树著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B感到抑郁的话就读这本书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本书出售、求购地址：https://www.jiaokey.com/book/detail/12559434.html</w:t>
      </w:r>
    </w:p>
    <w:p>
      <w:r>
        <w:t>更多相关图书推荐：https://www.jiaokey.com</w:t>
      </w:r>
    </w:p>
    <w:p>
      <w:r>
        <w:t>（日）和田秀树著 其他作品：https://www.jiaokey.com/tag/（日）和田秀树著.html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关键词搜索：https://www.jiaokey.com/tag/B感到抑郁的话就读这本书.html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