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书名：盎古拉毛用兔</w:t>
      </w:r>
    </w:p>
    <w:p>
      <w:r>
        <w:t>作者：冯焕文著</w:t>
      </w:r>
    </w:p>
    <w:p>
      <w:r>
        <w:t>出版社：中国农业书局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盎古拉毛用兔 评论地址：https://www.jiaokey.com/book/detail/12559333.html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