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书名：校锥广义日录编</w:t>
      </w:r>
    </w:p>
    <w:p>
      <w:r>
        <w:t>作者：程干帆，徐有富撰</w:t>
      </w:r>
    </w:p>
    <w:p>
      <w:r>
        <w:t>出版社：南京大学中文系研究生团讲义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校锥广义日录编 评论地址：https://www.jiaokey.com/book/detail/12559321.html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