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中国古农书目录  中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中国古农书目录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本书出售、求购地址：https://www.jiaokey.com/book/detail/12559262.html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关键词搜索：https://www.jiaokey.com/tag/中国古农书目录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