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  下  增订第2版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  下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本书出售、求购地址：https://www.jiaokey.com/book/detail/12559249.html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关键词搜索：https://www.jiaokey.com/tag/现代药理学  下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