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深圳园林植物续集  1</w:t>
      </w:r>
    </w:p>
    <w:p>
      <w:r>
        <w:rPr>
          <w:rFonts w:ascii="宋体" w:hAnsi="宋体" w:eastAsia="宋体"/>
          <w:sz w:val="24"/>
        </w:rPr>
        <w:t>李沛琼等编著；深圳市人民政府城市管理办公室，深圳市仙湖植物园管理处，深圳市城市管理科学研究所编辑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深圳园林植物续集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李沛琼等编著；深圳市人民政府城市管理办公室，深圳市仙湖植物园管理处，深圳市城市管理科学研究所编辑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本书出售、求购地址：https://www.jiaokey.com/book/detail/12559155.html</w:t>
      </w:r>
    </w:p>
    <w:p>
      <w:r>
        <w:t>更多相关图书推荐：https://www.jiaokey.com</w:t>
      </w:r>
    </w:p>
    <w:p>
      <w:r>
        <w:t>李沛琼等编著；深圳市人民政府城市管理办公室，深圳市仙湖植物园管理处，深圳市城市管理科学研究所编辑 其他作品：https://www.jiaokey.com/tag/李沛琼等编著；深圳市人民政府城市管理办公室，深圳市仙湖植物园管理处，深圳市城市管理科学研究所编辑.html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关键词搜索：https://www.jiaokey.com/tag/深圳园林植物续集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