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书名：棉花的起源进化与分类</w:t>
      </w:r>
    </w:p>
    <w:p>
      <w:r>
        <w:t>作者：许萱编著</w:t>
      </w:r>
    </w:p>
    <w:p>
      <w:r>
        <w:t>出版社：西安：西北大学出版社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棉花的起源进化与分类 评论地址：https://www.jiaokey.com/book/detail/12559139.html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