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书名：谷子研究新进展</w:t>
      </w:r>
    </w:p>
    <w:p>
      <w:r>
        <w:t>作者：古世禄等著</w:t>
      </w:r>
    </w:p>
    <w:p>
      <w:r>
        <w:t>出版社：北京:中国农业科技出版社,1996.05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谷子研究新进展 评论地址：https://www.jiaokey.com/book/detail/12559138.html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