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书名：甘蓝高效生产新技术</w:t>
      </w:r>
    </w:p>
    <w:p>
      <w:r>
        <w:t>作者：张恩慧，许忠民编著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总页数：65</w:t>
      </w:r>
    </w:p>
    <w:p>
      <w:r>
        <w:t>更多请访问教客网: www.jiaokey.com</w:t>
      </w:r>
    </w:p>
    <w:p>
      <w:r>
        <w:t>甘蓝高效生产新技术 评论地址：https://www.jiaokey.com/book/detail/12559123.html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