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书名：猕猴桃病虫害防治</w:t>
      </w:r>
    </w:p>
    <w:p>
      <w:r>
        <w:t>作者：王汝贤，仵均祥，张管曲编著</w:t>
      </w:r>
    </w:p>
    <w:p>
      <w:r>
        <w:t>出版社：西安：西北大学出版社</w:t>
      </w:r>
    </w:p>
    <w:p>
      <w:r>
        <w:t>出版日期：1997.11</w:t>
      </w:r>
    </w:p>
    <w:p>
      <w:r>
        <w:t>总页数：178</w:t>
      </w:r>
    </w:p>
    <w:p>
      <w:r>
        <w:t>更多请访问教客网: www.jiaokey.com</w:t>
      </w:r>
    </w:p>
    <w:p>
      <w:r>
        <w:t>猕猴桃病虫害防治 评论地址：https://www.jiaokey.com/book/detail/12559084.html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