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沙棘果的营养、食用方法及园艺</w:t>
      </w:r>
    </w:p>
    <w:p>
      <w:r>
        <w:rPr>
          <w:rFonts w:ascii="宋体" w:hAnsi="宋体" w:eastAsia="宋体"/>
          <w:sz w:val="24"/>
        </w:rPr>
        <w:t>（俄）A.艾杰南德著；徐露译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沙棘果的营养、食用方法及园艺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（俄）A.艾杰南德著；徐露译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本书出售、求购地址：https://www.jiaokey.com/book/detail/12559081.html</w:t>
      </w:r>
    </w:p>
    <w:p>
      <w:r>
        <w:t>更多相关图书推荐：https://www.jiaokey.com</w:t>
      </w:r>
    </w:p>
    <w:p>
      <w:r>
        <w:t>（俄）A.艾杰南德著；徐露译 其他作品：https://www.jiaokey.com/tag/（俄）A.艾杰南德著；徐露译.html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关键词搜索：https://www.jiaokey.com/tag/沙棘果的营养、食用方法及园艺.html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