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黄土高原地区淤地坝建设及其规划研究</w:t>
      </w:r>
    </w:p>
    <w:p>
      <w:r>
        <w:rPr>
          <w:rFonts w:ascii="宋体" w:hAnsi="宋体" w:eastAsia="宋体"/>
          <w:sz w:val="24"/>
        </w:rPr>
        <w:t>高照良，张晓萍编著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黄土高原地区淤地坝建设及其规划研究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高照良，张晓萍编著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北京:中央文献出版社,2007.07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黄土高原-淤地坝建设-水土保持-研究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本书出售、求购地址：https://www.jiaokey.com/book/detail/12559023.html</w:t>
      </w:r>
    </w:p>
    <w:p>
      <w:r>
        <w:t>更多相关图书推荐：https://www.jiaokey.com</w:t>
      </w:r>
    </w:p>
    <w:p>
      <w:r>
        <w:t>高照良，张晓萍编著 其他作品：https://www.jiaokey.com/tag/高照良，张晓萍编著.html</w:t>
      </w:r>
    </w:p>
    <w:p>
      <w:r>
        <w:t>北京:中央文献出版社,2007.07 出版图书：https://www.jiaokey.com/tag/北京:中央文献出版社,2007.07.html</w:t>
      </w:r>
    </w:p>
    <w:p>
      <w:r>
        <w:t>关键词搜索：https://www.jiaokey.com/tag/黄土高原-淤地坝建设-水土保持-研究.html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