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中国自然保护区-西双版纳  摄影集</w:t>
      </w:r>
    </w:p>
    <w:p>
      <w:r>
        <w:rPr>
          <w:rFonts w:ascii="宋体" w:hAnsi="宋体" w:eastAsia="宋体"/>
          <w:sz w:val="24"/>
        </w:rPr>
        <w:t>云南省生态经济学会等主编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中国自然保护区-西双版纳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云南省生态经济学会等主编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本书出售、求购地址：https://www.jiaokey.com/book/detail/12558995.html</w:t>
      </w:r>
    </w:p>
    <w:p>
      <w:r>
        <w:t>更多相关图书推荐：https://www.jiaokey.com</w:t>
      </w:r>
    </w:p>
    <w:p>
      <w:r>
        <w:t>云南省生态经济学会等主编 其他作品：https://www.jiaokey.com/tag/云南省生态经济学会等主编.html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关键词搜索：https://www.jiaokey.com/tag/中国自然保护区-西双版纳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