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初中数学课外活动讲座  第2册</w:t>
      </w:r>
    </w:p>
    <w:p>
      <w:r>
        <w:rPr>
          <w:rFonts w:ascii="宋体" w:hAnsi="宋体" w:eastAsia="宋体"/>
          <w:sz w:val="24"/>
        </w:rPr>
        <w:t>吴兴宗，汪天忠等编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初中数学课外活动讲座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吴兴宗，汪天忠等编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本书出售、求购地址：https://www.jiaokey.com/book/detail/12558969.html</w:t>
      </w:r>
    </w:p>
    <w:p>
      <w:r>
        <w:t>更多相关图书推荐：https://www.jiaokey.com</w:t>
      </w:r>
    </w:p>
    <w:p>
      <w:r>
        <w:t>吴兴宗，汪天忠等编 其他作品：https://www.jiaokey.com/tag/吴兴宗，汪天忠等编.html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关键词搜索：https://www.jiaokey.com/tag/初中数学课外活动讲座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