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谢冰毅卷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总页数：141</w:t>
      </w:r>
    </w:p>
    <w:p>
      <w:r>
        <w:t>更多请访问教客网: www.jiaokey.com</w:t>
      </w:r>
    </w:p>
    <w:p>
      <w:r>
        <w:t>中国当代山水画经典  谢冰毅卷 评论地址：https://www.jiaokey.com/book/detail/12558939.html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