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星火2008年12月高分冲刺版710分新题型大学英语六级考试一本全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星火2008年12月高分冲刺版710分新题型大学英语六级考试一本全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本书出售、求购地址：https://www.jiaokey.com/book/detail/12558916.html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关键词搜索：https://www.jiaokey.com/tag/星火2008年12月高分冲刺版710分新题型大学英语六级考试一本全.html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