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  师恩难忘的79个瞬间</w:t>
      </w:r>
    </w:p>
    <w:p>
      <w:r>
        <w:t>作者：秦丽主编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感恩老师  师恩难忘的79个瞬间 评论地址：https://www.jiaokey.com/book/detail/12558907.html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