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书名：感恩父母  感人至深的76个篇章</w:t>
      </w:r>
    </w:p>
    <w:p>
      <w:r>
        <w:t>作者：靳鹤琼主编</w:t>
      </w:r>
    </w:p>
    <w:p>
      <w:r>
        <w:t>出版社：北京：光明日报出版社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感恩父母  感人至深的76个篇章 评论地址：https://www.jiaokey.com/book/detail/12558900.html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