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书名：感恩生活  回味一生的74个场景</w:t>
      </w:r>
    </w:p>
    <w:p>
      <w:r>
        <w:t>作者：张晓斌主编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感恩生活  回味一生的74个场景 评论地址：https://www.jiaokey.com/book/detail/12558899.html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