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书名：感恩自然  无法忘怀的59个印象</w:t>
      </w:r>
    </w:p>
    <w:p>
      <w:r>
        <w:t>作者：张晓斌主编</w:t>
      </w:r>
    </w:p>
    <w:p>
      <w:r>
        <w:t>出版社：北京：光明日报出版社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感恩自然  无法忘怀的59个印象 评论地址：https://www.jiaokey.com/book/detail/12558898.html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