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营销场的建构  一种人际传播的视角</w:t>
      </w:r>
    </w:p>
    <w:p>
      <w:r>
        <w:rPr>
          <w:rFonts w:ascii="宋体" w:hAnsi="宋体" w:eastAsia="宋体"/>
          <w:sz w:val="24"/>
        </w:rPr>
        <w:t>费爱华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1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88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1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营销场的建构  一种人际传播的视角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费爱华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9787811276749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商品流通与市场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本书是一本有关市场营销学的书籍，通过对一家从事会议营销的保健品企业的个案实地调研发现，厂商对消费行为的影响是通过一系列复杂的运作机制来完成。</w:t>
      </w:r>
    </w:p>
    <w:p/>
    <w:p>
      <w:r>
        <w:t>本书出售、求购地址：https://www.jiaokey.com/book/detail/12558882.html</w:t>
      </w:r>
    </w:p>
    <w:p>
      <w:r>
        <w:t>更多商品流通与市场图书推荐：https://www.jiaokey.com</w:t>
      </w:r>
    </w:p>
    <w:p>
      <w:r>
        <w:t>费爱华 其他作品：https://www.jiaokey.com/tag/费爱华.html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关键词搜索：https://www.jiaokey.com/tag/市场营销学-研究.html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