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书名：智慧兔哲理漫画  4  爱情是用来瞻仰的</w:t>
      </w:r>
    </w:p>
    <w:p>
      <w:r>
        <w:t>作者：智慧兔绘</w:t>
      </w:r>
    </w:p>
    <w:p>
      <w:r>
        <w:t>出版社：北京：当代世界出版社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智慧兔哲理漫画  4  爱情是用来瞻仰的 评论地址：https://www.jiaokey.com/book/detail/12558865.html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