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感恩老师  师恩难忘的104个瞬间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感恩老师  师恩难忘的104个瞬间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本书出售、求购地址：https://www.jiaokey.com/book/detail/12558863.html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关键词搜索：https://www.jiaokey.com/tag/感恩老师  师恩难忘的104个瞬间.html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