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书名：影响一生的旅行计划  世界最美的100个地方</w:t>
      </w:r>
    </w:p>
    <w:p>
      <w:r>
        <w:t>作者：《国家地理》编委会</w:t>
      </w:r>
    </w:p>
    <w:p>
      <w:r>
        <w:t>出版社：北京：蓝天出版社</w:t>
      </w:r>
    </w:p>
    <w:p>
      <w:r>
        <w:t>出版日期：2009.03</w:t>
      </w:r>
    </w:p>
    <w:p>
      <w:r>
        <w:t>总页数：384</w:t>
      </w:r>
    </w:p>
    <w:p>
      <w:r>
        <w:t>更多请访问教客网: www.jiaokey.com</w:t>
      </w:r>
    </w:p>
    <w:p>
      <w:r>
        <w:t>影响一生的旅行计划  世界最美的100个地方 评论地址：https://www.jiaokey.com/book/detail/12558833.html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