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家庭急救自助书  日本平均每家一册的超实用救命书</w:t>
      </w:r>
    </w:p>
    <w:p>
      <w:r>
        <w:rPr>
          <w:rFonts w:ascii="宋体" w:hAnsi="宋体" w:eastAsia="宋体"/>
          <w:sz w:val="24"/>
        </w:rPr>
        <w:t>（日）樱井静香，下仓淳介，中村正行，高桥夏树著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家庭急救自助书  日本平均每家一册的超实用救命书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（日）樱井静香，下仓淳介，中村正行，高桥夏树著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本书出售、求购地址：https://www.jiaokey.com/book/detail/12558821.html</w:t>
      </w:r>
    </w:p>
    <w:p>
      <w:r>
        <w:t>更多相关图书推荐：https://www.jiaokey.com</w:t>
      </w:r>
    </w:p>
    <w:p>
      <w:r>
        <w:t>（日）樱井静香，下仓淳介，中村正行，高桥夏树著 其他作品：https://www.jiaokey.com/tag/（日）樱井静香，下仓淳介，中村正行，高桥夏树著.html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关键词搜索：https://www.jiaokey.com/tag/家庭急救自助书  日本平均每家一册的超实用救命书.html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