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创业人生  首都非公企业家的生存智慧</w:t>
      </w:r>
    </w:p>
    <w:p>
      <w:r>
        <w:rPr>
          <w:rFonts w:ascii="宋体" w:hAnsi="宋体" w:eastAsia="宋体"/>
          <w:sz w:val="24"/>
        </w:rPr>
        <w:t>谭林，赵颖华主编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创业人生  首都非公企业家的生存智慧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谭林，赵颖华主编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本书出售、求购地址：https://www.jiaokey.com/book/detail/12558817.html</w:t>
      </w:r>
    </w:p>
    <w:p>
      <w:r>
        <w:t>更多相关图书推荐：https://www.jiaokey.com</w:t>
      </w:r>
    </w:p>
    <w:p>
      <w:r>
        <w:t>谭林，赵颖华主编 其他作品：https://www.jiaokey.com/tag/谭林，赵颖华主编.html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关键词搜索：https://www.jiaokey.com/tag/创业人生  首都非公企业家的生存智慧.html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