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书名：旅游投资决策分析</w:t>
      </w:r>
    </w:p>
    <w:p>
      <w:r>
        <w:t>作者：郭荣朝等编著</w:t>
      </w:r>
    </w:p>
    <w:p>
      <w:r>
        <w:t>出版社：兰州：甘肃人民出版社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旅游投资决策分析 评论地址：https://www.jiaokey.com/book/detail/12558809.html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