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内蒙古自然保护区  图册</w:t>
      </w:r>
    </w:p>
    <w:p>
      <w:r>
        <w:rPr>
          <w:rFonts w:ascii="宋体" w:hAnsi="宋体" w:eastAsia="宋体"/>
          <w:sz w:val="24"/>
        </w:rPr>
        <w:t>谢仲元主编；内蒙古自治区科学技术委员会编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内蒙古自然保护区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谢仲元主编；内蒙古自治区科学技术委员会编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本书出售、求购地址：https://www.jiaokey.com/book/detail/12558785.html</w:t>
      </w:r>
    </w:p>
    <w:p>
      <w:r>
        <w:t>更多相关图书推荐：https://www.jiaokey.com</w:t>
      </w:r>
    </w:p>
    <w:p>
      <w:r>
        <w:t>谢仲元主编；内蒙古自治区科学技术委员会编 其他作品：https://www.jiaokey.com/tag/谢仲元主编；内蒙古自治区科学技术委员会编.html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关键词搜索：https://www.jiaokey.com/tag/内蒙古自然保护区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