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书名：中国自驾车之旅  2004年新版</w:t>
      </w:r>
    </w:p>
    <w:p>
      <w:r>
        <w:t>作者：聂浩智等主编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总页数：335</w:t>
      </w:r>
    </w:p>
    <w:p>
      <w:r>
        <w:t>更多请访问教客网: www.jiaokey.com</w:t>
      </w:r>
    </w:p>
    <w:p>
      <w:r>
        <w:t>中国自驾车之旅  2004年新版 评论地址：https://www.jiaokey.com/book/detail/12558765.html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