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虎、豹及其类似动物骨骼比较解剖图志</w:t>
      </w:r>
    </w:p>
    <w:p>
      <w:r>
        <w:rPr>
          <w:rFonts w:ascii="宋体" w:hAnsi="宋体" w:eastAsia="宋体"/>
          <w:sz w:val="24"/>
        </w:rPr>
        <w:t>陈代贤主编；门启洪等编著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虎、豹及其类似动物骨骼比较解剖图志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陈代贤主编；门启洪等编著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本书出售、求购地址：https://www.jiaokey.com/book/detail/12558763.html</w:t>
      </w:r>
    </w:p>
    <w:p>
      <w:r>
        <w:t>更多相关图书推荐：https://www.jiaokey.com</w:t>
      </w:r>
    </w:p>
    <w:p>
      <w:r>
        <w:t>陈代贤主编；门启洪等编著 其他作品：https://www.jiaokey.com/tag/陈代贤主编；门启洪等编著.html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关键词搜索：https://www.jiaokey.com/tag/虎、豹及其类似动物骨骼比较解剖图志.html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