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中华旅行家：畅游蒙甘宁逍遥黄沙绿草间  下</w:t>
      </w:r>
    </w:p>
    <w:p>
      <w:r>
        <w:rPr>
          <w:rFonts w:ascii="宋体" w:hAnsi="宋体" w:eastAsia="宋体"/>
          <w:sz w:val="24"/>
        </w:rPr>
        <w:t>李相状主编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中华旅行家：畅游蒙甘宁逍遥黄沙绿草间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本书出售、求购地址：https://www.jiaokey.com/book/detail/12558755.html</w:t>
      </w:r>
    </w:p>
    <w:p>
      <w:r>
        <w:t>更多相关图书推荐：https://www.jiaokey.com</w:t>
      </w:r>
    </w:p>
    <w:p>
      <w:r>
        <w:t>李相状主编 其他作品：https://www.jiaokey.com/tag/李相状主编.html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关键词搜索：https://www.jiaokey.com/tag/中华旅行家：畅游蒙甘宁逍遥黄沙绿草间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