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草本花卉养护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草本花卉养护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本书出售、求购地址：https://www.jiaokey.com/book/detail/12558741.html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关键词搜索：https://www.jiaokey.com/tag/草本花卉养护.html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