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书名：北京主要景点介绍  英文版</w:t>
      </w:r>
    </w:p>
    <w:p>
      <w:r>
        <w:t>作者：张玲敏，尹庭贵主编；北京市旅游局编</w:t>
      </w:r>
    </w:p>
    <w:p>
      <w:r>
        <w:t>出版社：北京：旅游教育出版社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北京主要景点介绍  英文版 评论地址：https://www.jiaokey.com/book/detail/12558725.html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