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西北随轺记</w:t>
      </w:r>
    </w:p>
    <w:p>
      <w:r>
        <w:rPr>
          <w:rFonts w:ascii="宋体" w:hAnsi="宋体" w:eastAsia="宋体"/>
          <w:sz w:val="24"/>
        </w:rPr>
        <w:t>高良佐著；雷恩海，姜朝晖点校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西北随轺记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高良佐著；雷恩海，姜朝晖点校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 西北地区(学科: 地方史) 西北地区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本书出售、求购地址：https://www.jiaokey.com/book/detail/12558724.html</w:t>
      </w:r>
    </w:p>
    <w:p>
      <w:r>
        <w:t>更多相关图书推荐：https://www.jiaokey.com</w:t>
      </w:r>
    </w:p>
    <w:p>
      <w:r>
        <w:t>高良佐著；雷恩海，姜朝晖点校 其他作品：https://www.jiaokey.com/tag/高良佐著；雷恩海，姜朝晖点校.html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关键词搜索：https://www.jiaokey.com/tag/地方史 西北地区(学科: 地方史) 西北地区.html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