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游遍中国  四川卷  上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游遍中国  四川卷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本书出售、求购地址：https://www.jiaokey.com/book/detail/12558721.html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关键词搜索：https://www.jiaokey.com/tag/游遍中国  四川卷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