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第5册  春芜记  琴心记  玉镜记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第5册  春芜记  琴心记  玉镜记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本书出售、求购地址：https://www.jiaokey.com/book/detail/12558668.html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第5册  春芜记  琴心记  玉镜记.html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