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第8册  西楼记  投梭记  玉环记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第8册  西楼记  投梭记  玉环记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本书出售、求购地址：https://www.jiaokey.com/book/detail/12558664.html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第8册  西楼记  投梭记  玉环记.html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