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第6册  连甓记  鸾鎞记  玉合记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第6册  连甓记  鸾鎞记  玉合记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本书出售、求购地址：https://www.jiaokey.com/book/detail/12558662.html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第6册  连甓记  鸾鎞记  玉合记.html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