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完成交易的秘诀</w:t>
      </w:r>
    </w:p>
    <w:p>
      <w:r>
        <w:rPr>
          <w:rFonts w:ascii="宋体" w:hAnsi="宋体" w:eastAsia="宋体"/>
          <w:sz w:val="24"/>
        </w:rPr>
        <w:t>ZIG  ZIGLAR著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完成交易的秘诀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ZIG  ZIGLAR著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本书出售、求购地址：https://www.jiaokey.com/book/detail/12558643.html</w:t>
      </w:r>
    </w:p>
    <w:p>
      <w:r>
        <w:t>更多相关图书推荐：https://www.jiaokey.com</w:t>
      </w:r>
    </w:p>
    <w:p>
      <w:r>
        <w:t>ZIG  ZIGLAR著 其他作品：https://www.jiaokey.com/tag/ZIG  ZIGLAR著.html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关键词搜索：https://www.jiaokey.com/tag/完成交易的秘诀.html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