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第11册  白兔记  杀狗记  昙花记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第11册  白兔记  杀狗记  昙花记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本书出售、求购地址：https://www.jiaokey.com/book/detail/12558637.html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第11册  白兔记  杀狗记  昙花记.html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