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书名：照隅室古典文学论集  全2册</w:t>
      </w:r>
    </w:p>
    <w:p>
      <w:r>
        <w:t>作者：郭绍虞著</w:t>
      </w:r>
    </w:p>
    <w:p>
      <w:r>
        <w:t>出版社：上海:上海古籍出版社,2009.07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照隅室古典文学论集  全2册 评论地址：https://www.jiaokey.com/book/detail/12558621.html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