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书名：肖斯塔科维奇传—生平与创作</w:t>
      </w:r>
    </w:p>
    <w:p>
      <w:r>
        <w:t>作者：（俄）л.B.丹尼列维奇著</w:t>
      </w:r>
    </w:p>
    <w:p>
      <w:r>
        <w:t>出版社：北京:商务印书馆,2010.01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肖斯塔科维奇传—生平与创作 评论地址：https://www.jiaokey.com/book/detail/12558590.html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