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擎着光明的火炬  诺贝尔奖和文学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擎着光明的火炬  诺贝尔奖和文学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本书出售、求购地址：https://www.jiaokey.com/book/detail/12558588.html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关键词搜索：https://www.jiaokey.com/tag/擎着光明的火炬  诺贝尔奖和文学.html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